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Рамазанова Рамиза Фармановича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Рамазанова Рамиза Фармановича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2700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4rplc-29">
    <w:name w:val="cat-UserDefined grp-2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CA6A-A0D6-4F45-9E9C-DF257C364DF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